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SEO Аудит prodeco-company.ru v2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  <w:color w:val="0074CD"/>
              </w:rPr>
              <w:t>Фаза</w:t>
            </w:r>
          </w:p>
        </w:tc>
        <w:tc>
          <w:tcPr>
            <w:tcW w:type="dxa" w:w="1234"/>
          </w:tcPr>
          <w:p>
            <w:r>
              <w:rPr>
                <w:b/>
                <w:color w:val="0074CD"/>
              </w:rPr>
              <w:t>ID</w:t>
            </w:r>
          </w:p>
        </w:tc>
        <w:tc>
          <w:tcPr>
            <w:tcW w:type="dxa" w:w="1234"/>
          </w:tcPr>
          <w:p>
            <w:r>
              <w:rPr>
                <w:b/>
                <w:color w:val="0074CD"/>
              </w:rPr>
              <w:t>Задача</w:t>
            </w:r>
          </w:p>
        </w:tc>
        <w:tc>
          <w:tcPr>
            <w:tcW w:type="dxa" w:w="1234"/>
          </w:tcPr>
          <w:p>
            <w:r>
              <w:rPr>
                <w:b/>
                <w:color w:val="0074CD"/>
              </w:rPr>
              <w:t>Приоритет</w:t>
            </w:r>
          </w:p>
        </w:tc>
        <w:tc>
          <w:tcPr>
            <w:tcW w:type="dxa" w:w="1234"/>
          </w:tcPr>
          <w:p>
            <w:r>
              <w:rPr>
                <w:b/>
                <w:color w:val="0074CD"/>
              </w:rPr>
              <w:t>Статус</w:t>
            </w:r>
          </w:p>
        </w:tc>
        <w:tc>
          <w:tcPr>
            <w:tcW w:type="dxa" w:w="1234"/>
          </w:tcPr>
          <w:p>
            <w:r>
              <w:rPr>
                <w:b/>
                <w:color w:val="0074CD"/>
              </w:rPr>
              <w:t>Изменено</w:t>
            </w:r>
          </w:p>
        </w:tc>
        <w:tc>
          <w:tcPr>
            <w:tcW w:type="dxa" w:w="1234"/>
          </w:tcPr>
          <w:p>
            <w:r>
              <w:rPr>
                <w:b/>
                <w:color w:val="0074CD"/>
              </w:rPr>
              <w:t>Заметки</w:t>
            </w:r>
          </w:p>
        </w:tc>
      </w:tr>
      <w:tr>
        <w:tc>
          <w:tcPr>
            <w:tcW w:type="dxa" w:w="1234"/>
          </w:tcPr>
          <w:p>
            <w:r>
              <w:t>Ф0</w:t>
            </w:r>
          </w:p>
        </w:tc>
        <w:tc>
          <w:tcPr>
            <w:tcW w:type="dxa" w:w="1234"/>
          </w:tcPr>
          <w:p>
            <w:r>
              <w:t>T53</w:t>
            </w:r>
          </w:p>
        </w:tc>
        <w:tc>
          <w:tcPr>
            <w:tcW w:type="dxa" w:w="1234"/>
          </w:tcPr>
          <w:p>
            <w:r>
              <w:t>Правило процесса Sitemap</w:t>
            </w:r>
          </w:p>
        </w:tc>
        <w:tc>
          <w:tcPr>
            <w:tcW w:type="dxa" w:w="1234"/>
          </w:tcPr>
          <w:p>
            <w:r>
              <w:t>high</w:t>
            </w:r>
          </w:p>
        </w:tc>
        <w:tc>
          <w:tcPr>
            <w:tcW w:type="dxa" w:w="1234"/>
          </w:tcPr>
          <w:p>
            <w:r>
              <w:t>done</w:t>
            </w:r>
          </w:p>
        </w:tc>
        <w:tc>
          <w:tcPr>
            <w:tcW w:type="dxa" w:w="1234"/>
          </w:tcPr>
          <w:p>
            <w:r>
              <w:t>2026-04-03T07:58:54.738388+00:00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Ф0</w:t>
            </w:r>
          </w:p>
        </w:tc>
        <w:tc>
          <w:tcPr>
            <w:tcW w:type="dxa" w:w="1234"/>
          </w:tcPr>
          <w:p>
            <w:r>
              <w:t>T54</w:t>
            </w:r>
          </w:p>
        </w:tc>
        <w:tc>
          <w:tcPr>
            <w:tcW w:type="dxa" w:w="1234"/>
          </w:tcPr>
          <w:p>
            <w:r>
              <w:t>Image Sitemap</w:t>
            </w:r>
          </w:p>
        </w:tc>
        <w:tc>
          <w:tcPr>
            <w:tcW w:type="dxa" w:w="1234"/>
          </w:tcPr>
          <w:p>
            <w:r>
              <w:t>high</w:t>
            </w:r>
          </w:p>
        </w:tc>
        <w:tc>
          <w:tcPr>
            <w:tcW w:type="dxa" w:w="1234"/>
          </w:tcPr>
          <w:p>
            <w:r>
              <w:t>done</w:t>
            </w:r>
          </w:p>
        </w:tc>
        <w:tc>
          <w:tcPr>
            <w:tcW w:type="dxa" w:w="1234"/>
          </w:tcPr>
          <w:p>
            <w:r>
              <w:t>2026-04-03T07:58:54.739507+00:00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Ф0</w:t>
            </w:r>
          </w:p>
        </w:tc>
        <w:tc>
          <w:tcPr>
            <w:tcW w:type="dxa" w:w="1234"/>
          </w:tcPr>
          <w:p>
            <w:r>
              <w:t>T55</w:t>
            </w:r>
          </w:p>
        </w:tc>
        <w:tc>
          <w:tcPr>
            <w:tcW w:type="dxa" w:w="1234"/>
          </w:tcPr>
          <w:p>
            <w:r>
              <w:t>Заблокированные URL в robots.txt</w:t>
            </w:r>
          </w:p>
        </w:tc>
        <w:tc>
          <w:tcPr>
            <w:tcW w:type="dxa" w:w="1234"/>
          </w:tcPr>
          <w:p>
            <w:r>
              <w:t>high</w:t>
            </w:r>
          </w:p>
        </w:tc>
        <w:tc>
          <w:tcPr>
            <w:tcW w:type="dxa" w:w="1234"/>
          </w:tcPr>
          <w:p>
            <w:r>
              <w:t>done</w:t>
            </w:r>
          </w:p>
        </w:tc>
        <w:tc>
          <w:tcPr>
            <w:tcW w:type="dxa" w:w="1234"/>
          </w:tcPr>
          <w:p>
            <w:r>
              <w:t>2026-04-03T07:58:54.739884+00:00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Ф0</w:t>
            </w:r>
          </w:p>
        </w:tc>
        <w:tc>
          <w:tcPr>
            <w:tcW w:type="dxa" w:w="1234"/>
          </w:tcPr>
          <w:p>
            <w:r>
              <w:t>T56</w:t>
            </w:r>
          </w:p>
        </w:tc>
        <w:tc>
          <w:tcPr>
            <w:tcW w:type="dxa" w:w="1234"/>
          </w:tcPr>
          <w:p>
            <w:r>
              <w:t>Robots.txt /component/ блокировка</w:t>
            </w:r>
          </w:p>
        </w:tc>
        <w:tc>
          <w:tcPr>
            <w:tcW w:type="dxa" w:w="1234"/>
          </w:tcPr>
          <w:p>
            <w:r>
              <w:t>medium</w:t>
            </w:r>
          </w:p>
        </w:tc>
        <w:tc>
          <w:tcPr>
            <w:tcW w:type="dxa" w:w="1234"/>
          </w:tcPr>
          <w:p>
            <w:r>
              <w:t>done</w:t>
            </w:r>
          </w:p>
        </w:tc>
        <w:tc>
          <w:tcPr>
            <w:tcW w:type="dxa" w:w="1234"/>
          </w:tcPr>
          <w:p>
            <w:r>
              <w:t>2026-04-03T07:58:54.740253+00:00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Ф1</w:t>
            </w:r>
          </w:p>
        </w:tc>
        <w:tc>
          <w:tcPr>
            <w:tcW w:type="dxa" w:w="1234"/>
          </w:tcPr>
          <w:p>
            <w:r>
              <w:t>T01</w:t>
            </w:r>
          </w:p>
        </w:tc>
        <w:tc>
          <w:tcPr>
            <w:tcW w:type="dxa" w:w="1234"/>
          </w:tcPr>
          <w:p>
            <w:r>
              <w:t>og:image для всех материалов</w:t>
            </w:r>
          </w:p>
        </w:tc>
        <w:tc>
          <w:tcPr>
            <w:tcW w:type="dxa" w:w="1234"/>
          </w:tcPr>
          <w:p>
            <w:r>
              <w:t>critical</w:t>
            </w:r>
          </w:p>
        </w:tc>
        <w:tc>
          <w:tcPr>
            <w:tcW w:type="dxa" w:w="1234"/>
          </w:tcPr>
          <w:p>
            <w:r>
              <w:t>done</w:t>
            </w:r>
          </w:p>
        </w:tc>
        <w:tc>
          <w:tcPr>
            <w:tcW w:type="dxa" w:w="1234"/>
          </w:tcPr>
          <w:p>
            <w:r>
              <w:t>2026-04-03T07:58:54.740600+00:00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Ф1</w:t>
            </w:r>
          </w:p>
        </w:tc>
        <w:tc>
          <w:tcPr>
            <w:tcW w:type="dxa" w:w="1234"/>
          </w:tcPr>
          <w:p>
            <w:r>
              <w:t>T02</w:t>
            </w:r>
          </w:p>
        </w:tc>
        <w:tc>
          <w:tcPr>
            <w:tcW w:type="dxa" w:w="1234"/>
          </w:tcPr>
          <w:p>
            <w:r>
              <w:t>Дублирование H1 тегов</w:t>
            </w:r>
          </w:p>
        </w:tc>
        <w:tc>
          <w:tcPr>
            <w:tcW w:type="dxa" w:w="1234"/>
          </w:tcPr>
          <w:p>
            <w:r>
              <w:t>critical</w:t>
            </w:r>
          </w:p>
        </w:tc>
        <w:tc>
          <w:tcPr>
            <w:tcW w:type="dxa" w:w="1234"/>
          </w:tcPr>
          <w:p>
            <w:r>
              <w:t>done</w:t>
            </w:r>
          </w:p>
        </w:tc>
        <w:tc>
          <w:tcPr>
            <w:tcW w:type="dxa" w:w="1234"/>
          </w:tcPr>
          <w:p>
            <w:r>
              <w:t>2026-04-03T07:58:54.740899+00:00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Ф1</w:t>
            </w:r>
          </w:p>
        </w:tc>
        <w:tc>
          <w:tcPr>
            <w:tcW w:type="dxa" w:w="1234"/>
          </w:tcPr>
          <w:p>
            <w:r>
              <w:t>T03</w:t>
            </w:r>
          </w:p>
        </w:tc>
        <w:tc>
          <w:tcPr>
            <w:tcW w:type="dxa" w:w="1234"/>
          </w:tcPr>
          <w:p>
            <w:r>
              <w:t>Мета-описания на всех страницах</w:t>
            </w:r>
          </w:p>
        </w:tc>
        <w:tc>
          <w:tcPr>
            <w:tcW w:type="dxa" w:w="1234"/>
          </w:tcPr>
          <w:p>
            <w:r>
              <w:t>critical</w:t>
            </w:r>
          </w:p>
        </w:tc>
        <w:tc>
          <w:tcPr>
            <w:tcW w:type="dxa" w:w="1234"/>
          </w:tcPr>
          <w:p>
            <w:r>
              <w:t>done</w:t>
            </w:r>
          </w:p>
        </w:tc>
        <w:tc>
          <w:tcPr>
            <w:tcW w:type="dxa" w:w="1234"/>
          </w:tcPr>
          <w:p>
            <w:r>
              <w:t>2026-04-03T07:58:54.741228+00:00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Ф1</w:t>
            </w:r>
          </w:p>
        </w:tc>
        <w:tc>
          <w:tcPr>
            <w:tcW w:type="dxa" w:w="1234"/>
          </w:tcPr>
          <w:p>
            <w:r>
              <w:t>T04</w:t>
            </w:r>
          </w:p>
        </w:tc>
        <w:tc>
          <w:tcPr>
            <w:tcW w:type="dxa" w:w="1234"/>
          </w:tcPr>
          <w:p>
            <w:r>
              <w:t>Canonical теги</w:t>
            </w:r>
          </w:p>
        </w:tc>
        <w:tc>
          <w:tcPr>
            <w:tcW w:type="dxa" w:w="1234"/>
          </w:tcPr>
          <w:p>
            <w:r>
              <w:t>critical</w:t>
            </w:r>
          </w:p>
        </w:tc>
        <w:tc>
          <w:tcPr>
            <w:tcW w:type="dxa" w:w="1234"/>
          </w:tcPr>
          <w:p>
            <w:r>
              <w:t>done</w:t>
            </w:r>
          </w:p>
        </w:tc>
        <w:tc>
          <w:tcPr>
            <w:tcW w:type="dxa" w:w="1234"/>
          </w:tcPr>
          <w:p>
            <w:r>
              <w:t>2026-04-03T07:58:54.741487+00:00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Ф1</w:t>
            </w:r>
          </w:p>
        </w:tc>
        <w:tc>
          <w:tcPr>
            <w:tcW w:type="dxa" w:w="1234"/>
          </w:tcPr>
          <w:p>
            <w:r>
              <w:t>T05</w:t>
            </w:r>
          </w:p>
        </w:tc>
        <w:tc>
          <w:tcPr>
            <w:tcW w:type="dxa" w:w="1234"/>
          </w:tcPr>
          <w:p>
            <w:r>
              <w:t>Hreflang атрибуты</w:t>
            </w:r>
          </w:p>
        </w:tc>
        <w:tc>
          <w:tcPr>
            <w:tcW w:type="dxa" w:w="1234"/>
          </w:tcPr>
          <w:p>
            <w:r>
              <w:t>high</w:t>
            </w:r>
          </w:p>
        </w:tc>
        <w:tc>
          <w:tcPr>
            <w:tcW w:type="dxa" w:w="1234"/>
          </w:tcPr>
          <w:p>
            <w:r>
              <w:t>done</w:t>
            </w:r>
          </w:p>
        </w:tc>
        <w:tc>
          <w:tcPr>
            <w:tcW w:type="dxa" w:w="1234"/>
          </w:tcPr>
          <w:p>
            <w:r>
              <w:t>2026-04-03T07:58:54.741763+00:00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Ф1</w:t>
            </w:r>
          </w:p>
        </w:tc>
        <w:tc>
          <w:tcPr>
            <w:tcW w:type="dxa" w:w="1234"/>
          </w:tcPr>
          <w:p>
            <w:r>
              <w:t>T06</w:t>
            </w:r>
          </w:p>
        </w:tc>
        <w:tc>
          <w:tcPr>
            <w:tcW w:type="dxa" w:w="1234"/>
          </w:tcPr>
          <w:p>
            <w:r>
              <w:t>Broken links исправление</w:t>
            </w:r>
          </w:p>
        </w:tc>
        <w:tc>
          <w:tcPr>
            <w:tcW w:type="dxa" w:w="1234"/>
          </w:tcPr>
          <w:p>
            <w:r>
              <w:t>critical</w:t>
            </w:r>
          </w:p>
        </w:tc>
        <w:tc>
          <w:tcPr>
            <w:tcW w:type="dxa" w:w="1234"/>
          </w:tcPr>
          <w:p>
            <w:r>
              <w:t>done</w:t>
            </w:r>
          </w:p>
        </w:tc>
        <w:tc>
          <w:tcPr>
            <w:tcW w:type="dxa" w:w="1234"/>
          </w:tcPr>
          <w:p>
            <w:r>
              <w:t>2026-04-03T07:58:54.742031+00:00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Ф1</w:t>
            </w:r>
          </w:p>
        </w:tc>
        <w:tc>
          <w:tcPr>
            <w:tcW w:type="dxa" w:w="1234"/>
          </w:tcPr>
          <w:p>
            <w:r>
              <w:t>T07</w:t>
            </w:r>
          </w:p>
        </w:tc>
        <w:tc>
          <w:tcPr>
            <w:tcW w:type="dxa" w:w="1234"/>
          </w:tcPr>
          <w:p>
            <w:r>
              <w:t>404 страница SEO</w:t>
            </w:r>
          </w:p>
        </w:tc>
        <w:tc>
          <w:tcPr>
            <w:tcW w:type="dxa" w:w="1234"/>
          </w:tcPr>
          <w:p>
            <w:r>
              <w:t>medium</w:t>
            </w:r>
          </w:p>
        </w:tc>
        <w:tc>
          <w:tcPr>
            <w:tcW w:type="dxa" w:w="1234"/>
          </w:tcPr>
          <w:p>
            <w:r>
              <w:t>done</w:t>
            </w:r>
          </w:p>
        </w:tc>
        <w:tc>
          <w:tcPr>
            <w:tcW w:type="dxa" w:w="1234"/>
          </w:tcPr>
          <w:p>
            <w:r>
              <w:t>2026-04-03T07:58:54.742293+00:00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Ф1</w:t>
            </w:r>
          </w:p>
        </w:tc>
        <w:tc>
          <w:tcPr>
            <w:tcW w:type="dxa" w:w="1234"/>
          </w:tcPr>
          <w:p>
            <w:r>
              <w:t>T08</w:t>
            </w:r>
          </w:p>
        </w:tc>
        <w:tc>
          <w:tcPr>
            <w:tcW w:type="dxa" w:w="1234"/>
          </w:tcPr>
          <w:p>
            <w:r>
              <w:t>robots.txt финальный аудит</w:t>
            </w:r>
          </w:p>
        </w:tc>
        <w:tc>
          <w:tcPr>
            <w:tcW w:type="dxa" w:w="1234"/>
          </w:tcPr>
          <w:p>
            <w:r>
              <w:t>high</w:t>
            </w:r>
          </w:p>
        </w:tc>
        <w:tc>
          <w:tcPr>
            <w:tcW w:type="dxa" w:w="1234"/>
          </w:tcPr>
          <w:p>
            <w:r>
              <w:t>done</w:t>
            </w:r>
          </w:p>
        </w:tc>
        <w:tc>
          <w:tcPr>
            <w:tcW w:type="dxa" w:w="1234"/>
          </w:tcPr>
          <w:p>
            <w:r>
              <w:t>2026-04-03T07:58:54.742559+00:00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Ф2</w:t>
            </w:r>
          </w:p>
        </w:tc>
        <w:tc>
          <w:tcPr>
            <w:tcW w:type="dxa" w:w="1234"/>
          </w:tcPr>
          <w:p>
            <w:r>
              <w:t>T09</w:t>
            </w:r>
          </w:p>
        </w:tc>
        <w:tc>
          <w:tcPr>
            <w:tcW w:type="dxa" w:w="1234"/>
          </w:tcPr>
          <w:p>
            <w:r>
              <w:t>Title теги оптимизация</w:t>
            </w:r>
          </w:p>
        </w:tc>
        <w:tc>
          <w:tcPr>
            <w:tcW w:type="dxa" w:w="1234"/>
          </w:tcPr>
          <w:p>
            <w:r>
              <w:t>high</w:t>
            </w:r>
          </w:p>
        </w:tc>
        <w:tc>
          <w:tcPr>
            <w:tcW w:type="dxa" w:w="1234"/>
          </w:tcPr>
          <w:p>
            <w:r>
              <w:t>done</w:t>
            </w:r>
          </w:p>
        </w:tc>
        <w:tc>
          <w:tcPr>
            <w:tcW w:type="dxa" w:w="1234"/>
          </w:tcPr>
          <w:p>
            <w:r>
              <w:t>2026-04-03T07:58:54.742828+00:00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Ф2</w:t>
            </w:r>
          </w:p>
        </w:tc>
        <w:tc>
          <w:tcPr>
            <w:tcW w:type="dxa" w:w="1234"/>
          </w:tcPr>
          <w:p>
            <w:r>
              <w:t>T10</w:t>
            </w:r>
          </w:p>
        </w:tc>
        <w:tc>
          <w:tcPr>
            <w:tcW w:type="dxa" w:w="1234"/>
          </w:tcPr>
          <w:p>
            <w:r>
              <w:t>H1-H3 структура заголовков</w:t>
            </w:r>
          </w:p>
        </w:tc>
        <w:tc>
          <w:tcPr>
            <w:tcW w:type="dxa" w:w="1234"/>
          </w:tcPr>
          <w:p>
            <w:r>
              <w:t>high</w:t>
            </w:r>
          </w:p>
        </w:tc>
        <w:tc>
          <w:tcPr>
            <w:tcW w:type="dxa" w:w="1234"/>
          </w:tcPr>
          <w:p>
            <w:r>
              <w:t>done</w:t>
            </w:r>
          </w:p>
        </w:tc>
        <w:tc>
          <w:tcPr>
            <w:tcW w:type="dxa" w:w="1234"/>
          </w:tcPr>
          <w:p>
            <w:r>
              <w:t>2026-04-03T07:58:54.743096+00:00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Ф2</w:t>
            </w:r>
          </w:p>
        </w:tc>
        <w:tc>
          <w:tcPr>
            <w:tcW w:type="dxa" w:w="1234"/>
          </w:tcPr>
          <w:p>
            <w:r>
              <w:t>T11</w:t>
            </w:r>
          </w:p>
        </w:tc>
        <w:tc>
          <w:tcPr>
            <w:tcW w:type="dxa" w:w="1234"/>
          </w:tcPr>
          <w:p>
            <w:r>
              <w:t>Дублирование контента CNC</w:t>
            </w:r>
          </w:p>
        </w:tc>
        <w:tc>
          <w:tcPr>
            <w:tcW w:type="dxa" w:w="1234"/>
          </w:tcPr>
          <w:p>
            <w:r>
              <w:t>low</w:t>
            </w:r>
          </w:p>
        </w:tc>
        <w:tc>
          <w:tcPr>
            <w:tcW w:type="dxa" w:w="1234"/>
          </w:tcPr>
          <w:p>
            <w:r>
              <w:t>skipped</w:t>
            </w:r>
          </w:p>
        </w:tc>
        <w:tc>
          <w:tcPr>
            <w:tcW w:type="dxa" w:w="1234"/>
          </w:tcPr>
          <w:p>
            <w:r>
              <w:t>2026-04-03T07:58:54.743367+00:00</w:t>
            </w:r>
          </w:p>
        </w:tc>
        <w:tc>
          <w:tcPr>
            <w:tcW w:type="dxa" w:w="1234"/>
          </w:tcPr>
          <w:p>
            <w:r>
              <w:t>НЕ ВЫПОЛНЯТЬ — решено архитектурно</w:t>
            </w:r>
          </w:p>
        </w:tc>
      </w:tr>
      <w:tr>
        <w:tc>
          <w:tcPr>
            <w:tcW w:type="dxa" w:w="1234"/>
          </w:tcPr>
          <w:p>
            <w:r>
              <w:t>Ф2</w:t>
            </w:r>
          </w:p>
        </w:tc>
        <w:tc>
          <w:tcPr>
            <w:tcW w:type="dxa" w:w="1234"/>
          </w:tcPr>
          <w:p>
            <w:r>
              <w:t>T12</w:t>
            </w:r>
          </w:p>
        </w:tc>
        <w:tc>
          <w:tcPr>
            <w:tcW w:type="dxa" w:w="1234"/>
          </w:tcPr>
          <w:p>
            <w:r>
              <w:t>Alt атрибуты изображений</w:t>
            </w:r>
          </w:p>
        </w:tc>
        <w:tc>
          <w:tcPr>
            <w:tcW w:type="dxa" w:w="1234"/>
          </w:tcPr>
          <w:p>
            <w:r>
              <w:t>high</w:t>
            </w:r>
          </w:p>
        </w:tc>
        <w:tc>
          <w:tcPr>
            <w:tcW w:type="dxa" w:w="1234"/>
          </w:tcPr>
          <w:p>
            <w:r>
              <w:t>done</w:t>
            </w:r>
          </w:p>
        </w:tc>
        <w:tc>
          <w:tcPr>
            <w:tcW w:type="dxa" w:w="1234"/>
          </w:tcPr>
          <w:p>
            <w:r>
              <w:t>2026-04-03T07:58:54.743622+00:00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Ф2</w:t>
            </w:r>
          </w:p>
        </w:tc>
        <w:tc>
          <w:tcPr>
            <w:tcW w:type="dxa" w:w="1234"/>
          </w:tcPr>
          <w:p>
            <w:r>
              <w:t>T13</w:t>
            </w:r>
          </w:p>
        </w:tc>
        <w:tc>
          <w:tcPr>
            <w:tcW w:type="dxa" w:w="1234"/>
          </w:tcPr>
          <w:p>
            <w:r>
              <w:t>Internal linking улучшение</w:t>
            </w:r>
          </w:p>
        </w:tc>
        <w:tc>
          <w:tcPr>
            <w:tcW w:type="dxa" w:w="1234"/>
          </w:tcPr>
          <w:p>
            <w:r>
              <w:t>medium</w:t>
            </w:r>
          </w:p>
        </w:tc>
        <w:tc>
          <w:tcPr>
            <w:tcW w:type="dxa" w:w="1234"/>
          </w:tcPr>
          <w:p>
            <w:r>
              <w:t>done</w:t>
            </w:r>
          </w:p>
        </w:tc>
        <w:tc>
          <w:tcPr>
            <w:tcW w:type="dxa" w:w="1234"/>
          </w:tcPr>
          <w:p>
            <w:r>
              <w:t>2026-04-03T07:58:54.743869+00:00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Ф2</w:t>
            </w:r>
          </w:p>
        </w:tc>
        <w:tc>
          <w:tcPr>
            <w:tcW w:type="dxa" w:w="1234"/>
          </w:tcPr>
          <w:p>
            <w:r>
              <w:t>T58</w:t>
            </w:r>
          </w:p>
        </w:tc>
        <w:tc>
          <w:tcPr>
            <w:tcW w:type="dxa" w:w="1234"/>
          </w:tcPr>
          <w:p>
            <w:r>
              <w:t>Open Graph мета-теги</w:t>
            </w:r>
          </w:p>
        </w:tc>
        <w:tc>
          <w:tcPr>
            <w:tcW w:type="dxa" w:w="1234"/>
          </w:tcPr>
          <w:p>
            <w:r>
              <w:t>high</w:t>
            </w:r>
          </w:p>
        </w:tc>
        <w:tc>
          <w:tcPr>
            <w:tcW w:type="dxa" w:w="1234"/>
          </w:tcPr>
          <w:p>
            <w:r>
              <w:t>done</w:t>
            </w:r>
          </w:p>
        </w:tc>
        <w:tc>
          <w:tcPr>
            <w:tcW w:type="dxa" w:w="1234"/>
          </w:tcPr>
          <w:p>
            <w:r>
              <w:t>2026-04-03T07:58:54.744119+00:00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Ф3</w:t>
            </w:r>
          </w:p>
        </w:tc>
        <w:tc>
          <w:tcPr>
            <w:tcW w:type="dxa" w:w="1234"/>
          </w:tcPr>
          <w:p>
            <w:r>
              <w:t>T14</w:t>
            </w:r>
          </w:p>
        </w:tc>
        <w:tc>
          <w:tcPr>
            <w:tcW w:type="dxa" w:w="1234"/>
          </w:tcPr>
          <w:p>
            <w:r>
              <w:t>Article/BlogPosting для блога</w:t>
            </w:r>
          </w:p>
        </w:tc>
        <w:tc>
          <w:tcPr>
            <w:tcW w:type="dxa" w:w="1234"/>
          </w:tcPr>
          <w:p>
            <w:r>
              <w:t>high</w:t>
            </w:r>
          </w:p>
        </w:tc>
        <w:tc>
          <w:tcPr>
            <w:tcW w:type="dxa" w:w="1234"/>
          </w:tcPr>
          <w:p>
            <w:r>
              <w:t>pending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Ф3</w:t>
            </w:r>
          </w:p>
        </w:tc>
        <w:tc>
          <w:tcPr>
            <w:tcW w:type="dxa" w:w="1234"/>
          </w:tcPr>
          <w:p>
            <w:r>
              <w:t>T15</w:t>
            </w:r>
          </w:p>
        </w:tc>
        <w:tc>
          <w:tcPr>
            <w:tcW w:type="dxa" w:w="1234"/>
          </w:tcPr>
          <w:p>
            <w:r>
              <w:t>WebPage для статических страниц</w:t>
            </w:r>
          </w:p>
        </w:tc>
        <w:tc>
          <w:tcPr>
            <w:tcW w:type="dxa" w:w="1234"/>
          </w:tcPr>
          <w:p>
            <w:r>
              <w:t>high</w:t>
            </w:r>
          </w:p>
        </w:tc>
        <w:tc>
          <w:tcPr>
            <w:tcW w:type="dxa" w:w="1234"/>
          </w:tcPr>
          <w:p>
            <w:r>
              <w:t>pending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Ф3</w:t>
            </w:r>
          </w:p>
        </w:tc>
        <w:tc>
          <w:tcPr>
            <w:tcW w:type="dxa" w:w="1234"/>
          </w:tcPr>
          <w:p>
            <w:r>
              <w:t>T16</w:t>
            </w:r>
          </w:p>
        </w:tc>
        <w:tc>
          <w:tcPr>
            <w:tcW w:type="dxa" w:w="1234"/>
          </w:tcPr>
          <w:p>
            <w:r>
              <w:t>Product Schema для товаров</w:t>
            </w:r>
          </w:p>
        </w:tc>
        <w:tc>
          <w:tcPr>
            <w:tcW w:type="dxa" w:w="1234"/>
          </w:tcPr>
          <w:p>
            <w:r>
              <w:t>critical</w:t>
            </w:r>
          </w:p>
        </w:tc>
        <w:tc>
          <w:tcPr>
            <w:tcW w:type="dxa" w:w="1234"/>
          </w:tcPr>
          <w:p>
            <w:r>
              <w:t>pending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Ф3</w:t>
            </w:r>
          </w:p>
        </w:tc>
        <w:tc>
          <w:tcPr>
            <w:tcW w:type="dxa" w:w="1234"/>
          </w:tcPr>
          <w:p>
            <w:r>
              <w:t>T17</w:t>
            </w:r>
          </w:p>
        </w:tc>
        <w:tc>
          <w:tcPr>
            <w:tcW w:type="dxa" w:w="1234"/>
          </w:tcPr>
          <w:p>
            <w:r>
              <w:t>BreadcrumbList Schema</w:t>
            </w:r>
          </w:p>
        </w:tc>
        <w:tc>
          <w:tcPr>
            <w:tcW w:type="dxa" w:w="1234"/>
          </w:tcPr>
          <w:p>
            <w:r>
              <w:t>medium</w:t>
            </w:r>
          </w:p>
        </w:tc>
        <w:tc>
          <w:tcPr>
            <w:tcW w:type="dxa" w:w="1234"/>
          </w:tcPr>
          <w:p>
            <w:r>
              <w:t>pending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Ф3</w:t>
            </w:r>
          </w:p>
        </w:tc>
        <w:tc>
          <w:tcPr>
            <w:tcW w:type="dxa" w:w="1234"/>
          </w:tcPr>
          <w:p>
            <w:r>
              <w:t>T18</w:t>
            </w:r>
          </w:p>
        </w:tc>
        <w:tc>
          <w:tcPr>
            <w:tcW w:type="dxa" w:w="1234"/>
          </w:tcPr>
          <w:p>
            <w:r>
              <w:t>FAQPage Schema</w:t>
            </w:r>
          </w:p>
        </w:tc>
        <w:tc>
          <w:tcPr>
            <w:tcW w:type="dxa" w:w="1234"/>
          </w:tcPr>
          <w:p>
            <w:r>
              <w:t>medium</w:t>
            </w:r>
          </w:p>
        </w:tc>
        <w:tc>
          <w:tcPr>
            <w:tcW w:type="dxa" w:w="1234"/>
          </w:tcPr>
          <w:p>
            <w:r>
              <w:t>pending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Ф3</w:t>
            </w:r>
          </w:p>
        </w:tc>
        <w:tc>
          <w:tcPr>
            <w:tcW w:type="dxa" w:w="1234"/>
          </w:tcPr>
          <w:p>
            <w:r>
              <w:t>T19</w:t>
            </w:r>
          </w:p>
        </w:tc>
        <w:tc>
          <w:tcPr>
            <w:tcW w:type="dxa" w:w="1234"/>
          </w:tcPr>
          <w:p>
            <w:r>
              <w:t>LocalBusiness расширение</w:t>
            </w:r>
          </w:p>
        </w:tc>
        <w:tc>
          <w:tcPr>
            <w:tcW w:type="dxa" w:w="1234"/>
          </w:tcPr>
          <w:p>
            <w:r>
              <w:t>high</w:t>
            </w:r>
          </w:p>
        </w:tc>
        <w:tc>
          <w:tcPr>
            <w:tcW w:type="dxa" w:w="1234"/>
          </w:tcPr>
          <w:p>
            <w:r>
              <w:t>pending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Ф3</w:t>
            </w:r>
          </w:p>
        </w:tc>
        <w:tc>
          <w:tcPr>
            <w:tcW w:type="dxa" w:w="1234"/>
          </w:tcPr>
          <w:p>
            <w:r>
              <w:t>T20</w:t>
            </w:r>
          </w:p>
        </w:tc>
        <w:tc>
          <w:tcPr>
            <w:tcW w:type="dxa" w:w="1234"/>
          </w:tcPr>
          <w:p>
            <w:r>
              <w:t>Review/AggregateRating Schema</w:t>
            </w:r>
          </w:p>
        </w:tc>
        <w:tc>
          <w:tcPr>
            <w:tcW w:type="dxa" w:w="1234"/>
          </w:tcPr>
          <w:p>
            <w:r>
              <w:t>medium</w:t>
            </w:r>
          </w:p>
        </w:tc>
        <w:tc>
          <w:tcPr>
            <w:tcW w:type="dxa" w:w="1234"/>
          </w:tcPr>
          <w:p>
            <w:r>
              <w:t>pending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Ф4</w:t>
            </w:r>
          </w:p>
        </w:tc>
        <w:tc>
          <w:tcPr>
            <w:tcW w:type="dxa" w:w="1234"/>
          </w:tcPr>
          <w:p>
            <w:r>
              <w:t>T21</w:t>
            </w:r>
          </w:p>
        </w:tc>
        <w:tc>
          <w:tcPr>
            <w:tcW w:type="dxa" w:w="1234"/>
          </w:tcPr>
          <w:p>
            <w:r>
              <w:t>Core Web Vitals оптимизация LCP</w:t>
            </w:r>
          </w:p>
        </w:tc>
        <w:tc>
          <w:tcPr>
            <w:tcW w:type="dxa" w:w="1234"/>
          </w:tcPr>
          <w:p>
            <w:r>
              <w:t>critical</w:t>
            </w:r>
          </w:p>
        </w:tc>
        <w:tc>
          <w:tcPr>
            <w:tcW w:type="dxa" w:w="1234"/>
          </w:tcPr>
          <w:p>
            <w:r>
              <w:t>pending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Ф4</w:t>
            </w:r>
          </w:p>
        </w:tc>
        <w:tc>
          <w:tcPr>
            <w:tcW w:type="dxa" w:w="1234"/>
          </w:tcPr>
          <w:p>
            <w:r>
              <w:t>T22</w:t>
            </w:r>
          </w:p>
        </w:tc>
        <w:tc>
          <w:tcPr>
            <w:tcW w:type="dxa" w:w="1234"/>
          </w:tcPr>
          <w:p>
            <w:r>
              <w:t>Core Web Vitals CLS фиксация</w:t>
            </w:r>
          </w:p>
        </w:tc>
        <w:tc>
          <w:tcPr>
            <w:tcW w:type="dxa" w:w="1234"/>
          </w:tcPr>
          <w:p>
            <w:r>
              <w:t>high</w:t>
            </w:r>
          </w:p>
        </w:tc>
        <w:tc>
          <w:tcPr>
            <w:tcW w:type="dxa" w:w="1234"/>
          </w:tcPr>
          <w:p>
            <w:r>
              <w:t>pending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Ф4</w:t>
            </w:r>
          </w:p>
        </w:tc>
        <w:tc>
          <w:tcPr>
            <w:tcW w:type="dxa" w:w="1234"/>
          </w:tcPr>
          <w:p>
            <w:r>
              <w:t>T23</w:t>
            </w:r>
          </w:p>
        </w:tc>
        <w:tc>
          <w:tcPr>
            <w:tcW w:type="dxa" w:w="1234"/>
          </w:tcPr>
          <w:p>
            <w:r>
              <w:t>Core Web Vitals INP оптимизация</w:t>
            </w:r>
          </w:p>
        </w:tc>
        <w:tc>
          <w:tcPr>
            <w:tcW w:type="dxa" w:w="1234"/>
          </w:tcPr>
          <w:p>
            <w:r>
              <w:t>high</w:t>
            </w:r>
          </w:p>
        </w:tc>
        <w:tc>
          <w:tcPr>
            <w:tcW w:type="dxa" w:w="1234"/>
          </w:tcPr>
          <w:p>
            <w:r>
              <w:t>pending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Ф4</w:t>
            </w:r>
          </w:p>
        </w:tc>
        <w:tc>
          <w:tcPr>
            <w:tcW w:type="dxa" w:w="1234"/>
          </w:tcPr>
          <w:p>
            <w:r>
              <w:t>T60</w:t>
            </w:r>
          </w:p>
        </w:tc>
        <w:tc>
          <w:tcPr>
            <w:tcW w:type="dxa" w:w="1234"/>
          </w:tcPr>
          <w:p>
            <w:r>
              <w:t>HTTPS и смешанный контент аудит</w:t>
            </w:r>
          </w:p>
        </w:tc>
        <w:tc>
          <w:tcPr>
            <w:tcW w:type="dxa" w:w="1234"/>
          </w:tcPr>
          <w:p>
            <w:r>
              <w:t>medium</w:t>
            </w:r>
          </w:p>
        </w:tc>
        <w:tc>
          <w:tcPr>
            <w:tcW w:type="dxa" w:w="1234"/>
          </w:tcPr>
          <w:p>
            <w:r>
              <w:t>pending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Ф5</w:t>
            </w:r>
          </w:p>
        </w:tc>
        <w:tc>
          <w:tcPr>
            <w:tcW w:type="dxa" w:w="1234"/>
          </w:tcPr>
          <w:p>
            <w:r>
              <w:t>T24</w:t>
            </w:r>
          </w:p>
        </w:tc>
        <w:tc>
          <w:tcPr>
            <w:tcW w:type="dxa" w:w="1234"/>
          </w:tcPr>
          <w:p>
            <w:r>
              <w:t>Семантическое ядро расширение</w:t>
            </w:r>
          </w:p>
        </w:tc>
        <w:tc>
          <w:tcPr>
            <w:tcW w:type="dxa" w:w="1234"/>
          </w:tcPr>
          <w:p>
            <w:r>
              <w:t>high</w:t>
            </w:r>
          </w:p>
        </w:tc>
        <w:tc>
          <w:tcPr>
            <w:tcW w:type="dxa" w:w="1234"/>
          </w:tcPr>
          <w:p>
            <w:r>
              <w:t>pending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Ф5</w:t>
            </w:r>
          </w:p>
        </w:tc>
        <w:tc>
          <w:tcPr>
            <w:tcW w:type="dxa" w:w="1234"/>
          </w:tcPr>
          <w:p>
            <w:r>
              <w:t>T25</w:t>
            </w:r>
          </w:p>
        </w:tc>
        <w:tc>
          <w:tcPr>
            <w:tcW w:type="dxa" w:w="1234"/>
          </w:tcPr>
          <w:p>
            <w:r>
              <w:t>LSI-слова в текстах</w:t>
            </w:r>
          </w:p>
        </w:tc>
        <w:tc>
          <w:tcPr>
            <w:tcW w:type="dxa" w:w="1234"/>
          </w:tcPr>
          <w:p>
            <w:r>
              <w:t>medium</w:t>
            </w:r>
          </w:p>
        </w:tc>
        <w:tc>
          <w:tcPr>
            <w:tcW w:type="dxa" w:w="1234"/>
          </w:tcPr>
          <w:p>
            <w:r>
              <w:t>pending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Ф5</w:t>
            </w:r>
          </w:p>
        </w:tc>
        <w:tc>
          <w:tcPr>
            <w:tcW w:type="dxa" w:w="1234"/>
          </w:tcPr>
          <w:p>
            <w:r>
              <w:t>T26</w:t>
            </w:r>
          </w:p>
        </w:tc>
        <w:tc>
          <w:tcPr>
            <w:tcW w:type="dxa" w:w="1234"/>
          </w:tcPr>
          <w:p>
            <w:r>
              <w:t>Блог контент-план</w:t>
            </w:r>
          </w:p>
        </w:tc>
        <w:tc>
          <w:tcPr>
            <w:tcW w:type="dxa" w:w="1234"/>
          </w:tcPr>
          <w:p>
            <w:r>
              <w:t>high</w:t>
            </w:r>
          </w:p>
        </w:tc>
        <w:tc>
          <w:tcPr>
            <w:tcW w:type="dxa" w:w="1234"/>
          </w:tcPr>
          <w:p>
            <w:r>
              <w:t>pending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Ф6</w:t>
            </w:r>
          </w:p>
        </w:tc>
        <w:tc>
          <w:tcPr>
            <w:tcW w:type="dxa" w:w="1234"/>
          </w:tcPr>
          <w:p>
            <w:r>
              <w:t>T27</w:t>
            </w:r>
          </w:p>
        </w:tc>
        <w:tc>
          <w:tcPr>
            <w:tcW w:type="dxa" w:w="1234"/>
          </w:tcPr>
          <w:p>
            <w:r>
              <w:t>Токсичные ссылки дизавоу</w:t>
            </w:r>
          </w:p>
        </w:tc>
        <w:tc>
          <w:tcPr>
            <w:tcW w:type="dxa" w:w="1234"/>
          </w:tcPr>
          <w:p>
            <w:r>
              <w:t>high</w:t>
            </w:r>
          </w:p>
        </w:tc>
        <w:tc>
          <w:tcPr>
            <w:tcW w:type="dxa" w:w="1234"/>
          </w:tcPr>
          <w:p>
            <w:r>
              <w:t>pending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Ф6</w:t>
            </w:r>
          </w:p>
        </w:tc>
        <w:tc>
          <w:tcPr>
            <w:tcW w:type="dxa" w:w="1234"/>
          </w:tcPr>
          <w:p>
            <w:r>
              <w:t>T28</w:t>
            </w:r>
          </w:p>
        </w:tc>
        <w:tc>
          <w:tcPr>
            <w:tcW w:type="dxa" w:w="1234"/>
          </w:tcPr>
          <w:p>
            <w:r>
              <w:t>Крауд-маркетинг</w:t>
            </w:r>
          </w:p>
        </w:tc>
        <w:tc>
          <w:tcPr>
            <w:tcW w:type="dxa" w:w="1234"/>
          </w:tcPr>
          <w:p>
            <w:r>
              <w:t>medium</w:t>
            </w:r>
          </w:p>
        </w:tc>
        <w:tc>
          <w:tcPr>
            <w:tcW w:type="dxa" w:w="1234"/>
          </w:tcPr>
          <w:p>
            <w:r>
              <w:t>pending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Ф6</w:t>
            </w:r>
          </w:p>
        </w:tc>
        <w:tc>
          <w:tcPr>
            <w:tcW w:type="dxa" w:w="1234"/>
          </w:tcPr>
          <w:p>
            <w:r>
              <w:t>T29</w:t>
            </w:r>
          </w:p>
        </w:tc>
        <w:tc>
          <w:tcPr>
            <w:tcW w:type="dxa" w:w="1234"/>
          </w:tcPr>
          <w:p>
            <w:r>
              <w:t>Гостевые публикации</w:t>
            </w:r>
          </w:p>
        </w:tc>
        <w:tc>
          <w:tcPr>
            <w:tcW w:type="dxa" w:w="1234"/>
          </w:tcPr>
          <w:p>
            <w:r>
              <w:t>medium</w:t>
            </w:r>
          </w:p>
        </w:tc>
        <w:tc>
          <w:tcPr>
            <w:tcW w:type="dxa" w:w="1234"/>
          </w:tcPr>
          <w:p>
            <w:r>
              <w:t>pending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Ф6</w:t>
            </w:r>
          </w:p>
        </w:tc>
        <w:tc>
          <w:tcPr>
            <w:tcW w:type="dxa" w:w="1234"/>
          </w:tcPr>
          <w:p>
            <w:r>
              <w:t>T30</w:t>
            </w:r>
          </w:p>
        </w:tc>
        <w:tc>
          <w:tcPr>
            <w:tcW w:type="dxa" w:w="1234"/>
          </w:tcPr>
          <w:p>
            <w:r>
              <w:t>Упоминания бренда</w:t>
            </w:r>
          </w:p>
        </w:tc>
        <w:tc>
          <w:tcPr>
            <w:tcW w:type="dxa" w:w="1234"/>
          </w:tcPr>
          <w:p>
            <w:r>
              <w:t>low</w:t>
            </w:r>
          </w:p>
        </w:tc>
        <w:tc>
          <w:tcPr>
            <w:tcW w:type="dxa" w:w="1234"/>
          </w:tcPr>
          <w:p>
            <w:r>
              <w:t>pending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Ф6</w:t>
            </w:r>
          </w:p>
        </w:tc>
        <w:tc>
          <w:tcPr>
            <w:tcW w:type="dxa" w:w="1234"/>
          </w:tcPr>
          <w:p>
            <w:r>
              <w:t>T31</w:t>
            </w:r>
          </w:p>
        </w:tc>
        <w:tc>
          <w:tcPr>
            <w:tcW w:type="dxa" w:w="1234"/>
          </w:tcPr>
          <w:p>
            <w:r>
              <w:t>Каталоги и справочники</w:t>
            </w:r>
          </w:p>
        </w:tc>
        <w:tc>
          <w:tcPr>
            <w:tcW w:type="dxa" w:w="1234"/>
          </w:tcPr>
          <w:p>
            <w:r>
              <w:t>medium</w:t>
            </w:r>
          </w:p>
        </w:tc>
        <w:tc>
          <w:tcPr>
            <w:tcW w:type="dxa" w:w="1234"/>
          </w:tcPr>
          <w:p>
            <w:r>
              <w:t>pending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Ф6</w:t>
            </w:r>
          </w:p>
        </w:tc>
        <w:tc>
          <w:tcPr>
            <w:tcW w:type="dxa" w:w="1234"/>
          </w:tcPr>
          <w:p>
            <w:r>
              <w:t>T32</w:t>
            </w:r>
          </w:p>
        </w:tc>
        <w:tc>
          <w:tcPr>
            <w:tcW w:type="dxa" w:w="1234"/>
          </w:tcPr>
          <w:p>
            <w:r>
              <w:t>Перелинковка между разделами</w:t>
            </w:r>
          </w:p>
        </w:tc>
        <w:tc>
          <w:tcPr>
            <w:tcW w:type="dxa" w:w="1234"/>
          </w:tcPr>
          <w:p>
            <w:r>
              <w:t>medium</w:t>
            </w:r>
          </w:p>
        </w:tc>
        <w:tc>
          <w:tcPr>
            <w:tcW w:type="dxa" w:w="1234"/>
          </w:tcPr>
          <w:p>
            <w:r>
              <w:t>pending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Ф6</w:t>
            </w:r>
          </w:p>
        </w:tc>
        <w:tc>
          <w:tcPr>
            <w:tcW w:type="dxa" w:w="1234"/>
          </w:tcPr>
          <w:p>
            <w:r>
              <w:t>T33</w:t>
            </w:r>
          </w:p>
        </w:tc>
        <w:tc>
          <w:tcPr>
            <w:tcW w:type="dxa" w:w="1234"/>
          </w:tcPr>
          <w:p>
            <w:r>
              <w:t>Анкорный профиль оптимизация</w:t>
            </w:r>
          </w:p>
        </w:tc>
        <w:tc>
          <w:tcPr>
            <w:tcW w:type="dxa" w:w="1234"/>
          </w:tcPr>
          <w:p>
            <w:r>
              <w:t>medium</w:t>
            </w:r>
          </w:p>
        </w:tc>
        <w:tc>
          <w:tcPr>
            <w:tcW w:type="dxa" w:w="1234"/>
          </w:tcPr>
          <w:p>
            <w:r>
              <w:t>pending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Ф6</w:t>
            </w:r>
          </w:p>
        </w:tc>
        <w:tc>
          <w:tcPr>
            <w:tcW w:type="dxa" w:w="1234"/>
          </w:tcPr>
          <w:p>
            <w:r>
              <w:t>T34</w:t>
            </w:r>
          </w:p>
        </w:tc>
        <w:tc>
          <w:tcPr>
            <w:tcW w:type="dxa" w:w="1234"/>
          </w:tcPr>
          <w:p>
            <w:r>
              <w:t>Ссылки с партнёрских сайтов</w:t>
            </w:r>
          </w:p>
        </w:tc>
        <w:tc>
          <w:tcPr>
            <w:tcW w:type="dxa" w:w="1234"/>
          </w:tcPr>
          <w:p>
            <w:r>
              <w:t>medium</w:t>
            </w:r>
          </w:p>
        </w:tc>
        <w:tc>
          <w:tcPr>
            <w:tcW w:type="dxa" w:w="1234"/>
          </w:tcPr>
          <w:p>
            <w:r>
              <w:t>pending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Ф6</w:t>
            </w:r>
          </w:p>
        </w:tc>
        <w:tc>
          <w:tcPr>
            <w:tcW w:type="dxa" w:w="1234"/>
          </w:tcPr>
          <w:p>
            <w:r>
              <w:t>T35</w:t>
            </w:r>
          </w:p>
        </w:tc>
        <w:tc>
          <w:tcPr>
            <w:tcW w:type="dxa" w:w="1234"/>
          </w:tcPr>
          <w:p>
            <w:r>
              <w:t>Отраслевые площадки</w:t>
            </w:r>
          </w:p>
        </w:tc>
        <w:tc>
          <w:tcPr>
            <w:tcW w:type="dxa" w:w="1234"/>
          </w:tcPr>
          <w:p>
            <w:r>
              <w:t>medium</w:t>
            </w:r>
          </w:p>
        </w:tc>
        <w:tc>
          <w:tcPr>
            <w:tcW w:type="dxa" w:w="1234"/>
          </w:tcPr>
          <w:p>
            <w:r>
              <w:t>pending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Ф6</w:t>
            </w:r>
          </w:p>
        </w:tc>
        <w:tc>
          <w:tcPr>
            <w:tcW w:type="dxa" w:w="1234"/>
          </w:tcPr>
          <w:p>
            <w:r>
              <w:t>T36</w:t>
            </w:r>
          </w:p>
        </w:tc>
        <w:tc>
          <w:tcPr>
            <w:tcW w:type="dxa" w:w="1234"/>
          </w:tcPr>
          <w:p>
            <w:r>
              <w:t>PR-статьи в СМИ</w:t>
            </w:r>
          </w:p>
        </w:tc>
        <w:tc>
          <w:tcPr>
            <w:tcW w:type="dxa" w:w="1234"/>
          </w:tcPr>
          <w:p>
            <w:r>
              <w:t>low</w:t>
            </w:r>
          </w:p>
        </w:tc>
        <w:tc>
          <w:tcPr>
            <w:tcW w:type="dxa" w:w="1234"/>
          </w:tcPr>
          <w:p>
            <w:r>
              <w:t>pending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Ф6</w:t>
            </w:r>
          </w:p>
        </w:tc>
        <w:tc>
          <w:tcPr>
            <w:tcW w:type="dxa" w:w="1234"/>
          </w:tcPr>
          <w:p>
            <w:r>
              <w:t>T37</w:t>
            </w:r>
          </w:p>
        </w:tc>
        <w:tc>
          <w:tcPr>
            <w:tcW w:type="dxa" w:w="1234"/>
          </w:tcPr>
          <w:p>
            <w:r>
              <w:t>Мониторинг ссылочного профиля</w:t>
            </w:r>
          </w:p>
        </w:tc>
        <w:tc>
          <w:tcPr>
            <w:tcW w:type="dxa" w:w="1234"/>
          </w:tcPr>
          <w:p>
            <w:r>
              <w:t>high</w:t>
            </w:r>
          </w:p>
        </w:tc>
        <w:tc>
          <w:tcPr>
            <w:tcW w:type="dxa" w:w="1234"/>
          </w:tcPr>
          <w:p>
            <w:r>
              <w:t>pending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Ф6</w:t>
            </w:r>
          </w:p>
        </w:tc>
        <w:tc>
          <w:tcPr>
            <w:tcW w:type="dxa" w:w="1234"/>
          </w:tcPr>
          <w:p>
            <w:r>
              <w:t>T57</w:t>
            </w:r>
          </w:p>
        </w:tc>
        <w:tc>
          <w:tcPr>
            <w:tcW w:type="dxa" w:w="1234"/>
          </w:tcPr>
          <w:p>
            <w:r>
              <w:t>Яндекс Вебмастер — внешние ссылки</w:t>
            </w:r>
          </w:p>
        </w:tc>
        <w:tc>
          <w:tcPr>
            <w:tcW w:type="dxa" w:w="1234"/>
          </w:tcPr>
          <w:p>
            <w:r>
              <w:t>medium</w:t>
            </w:r>
          </w:p>
        </w:tc>
        <w:tc>
          <w:tcPr>
            <w:tcW w:type="dxa" w:w="1234"/>
          </w:tcPr>
          <w:p>
            <w:r>
              <w:t>done</w:t>
            </w:r>
          </w:p>
        </w:tc>
        <w:tc>
          <w:tcPr>
            <w:tcW w:type="dxa" w:w="1234"/>
          </w:tcPr>
          <w:p>
            <w:r>
              <w:t>2026-04-03T07:58:54.750282+00:00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Ф7</w:t>
            </w:r>
          </w:p>
        </w:tc>
        <w:tc>
          <w:tcPr>
            <w:tcW w:type="dxa" w:w="1234"/>
          </w:tcPr>
          <w:p>
            <w:r>
              <w:t>T38</w:t>
            </w:r>
          </w:p>
        </w:tc>
        <w:tc>
          <w:tcPr>
            <w:tcW w:type="dxa" w:w="1234"/>
          </w:tcPr>
          <w:p>
            <w:r>
              <w:t>CDN для статических файлов</w:t>
            </w:r>
          </w:p>
        </w:tc>
        <w:tc>
          <w:tcPr>
            <w:tcW w:type="dxa" w:w="1234"/>
          </w:tcPr>
          <w:p>
            <w:r>
              <w:t>high</w:t>
            </w:r>
          </w:p>
        </w:tc>
        <w:tc>
          <w:tcPr>
            <w:tcW w:type="dxa" w:w="1234"/>
          </w:tcPr>
          <w:p>
            <w:r>
              <w:t>needs_agreement</w:t>
            </w:r>
          </w:p>
        </w:tc>
        <w:tc>
          <w:tcPr>
            <w:tcW w:type="dxa" w:w="1234"/>
          </w:tcPr>
          <w:p>
            <w:r>
              <w:t>2026-04-03T07:58:54.750504+00:00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Ф7</w:t>
            </w:r>
          </w:p>
        </w:tc>
        <w:tc>
          <w:tcPr>
            <w:tcW w:type="dxa" w:w="1234"/>
          </w:tcPr>
          <w:p>
            <w:r>
              <w:t>T39</w:t>
            </w:r>
          </w:p>
        </w:tc>
        <w:tc>
          <w:tcPr>
            <w:tcW w:type="dxa" w:w="1234"/>
          </w:tcPr>
          <w:p>
            <w:r>
              <w:t>Lazy loading изображений</w:t>
            </w:r>
          </w:p>
        </w:tc>
        <w:tc>
          <w:tcPr>
            <w:tcW w:type="dxa" w:w="1234"/>
          </w:tcPr>
          <w:p>
            <w:r>
              <w:t>high</w:t>
            </w:r>
          </w:p>
        </w:tc>
        <w:tc>
          <w:tcPr>
            <w:tcW w:type="dxa" w:w="1234"/>
          </w:tcPr>
          <w:p>
            <w:r>
              <w:t>needs_agreement</w:t>
            </w:r>
          </w:p>
        </w:tc>
        <w:tc>
          <w:tcPr>
            <w:tcW w:type="dxa" w:w="1234"/>
          </w:tcPr>
          <w:p>
            <w:r>
              <w:t>2026-04-03T07:58:54.750773+00:00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Ф7</w:t>
            </w:r>
          </w:p>
        </w:tc>
        <w:tc>
          <w:tcPr>
            <w:tcW w:type="dxa" w:w="1234"/>
          </w:tcPr>
          <w:p>
            <w:r>
              <w:t>T40</w:t>
            </w:r>
          </w:p>
        </w:tc>
        <w:tc>
          <w:tcPr>
            <w:tcW w:type="dxa" w:w="1234"/>
          </w:tcPr>
          <w:p>
            <w:r>
              <w:t>WebP конвертация всех изображений</w:t>
            </w:r>
          </w:p>
        </w:tc>
        <w:tc>
          <w:tcPr>
            <w:tcW w:type="dxa" w:w="1234"/>
          </w:tcPr>
          <w:p>
            <w:r>
              <w:t>high</w:t>
            </w:r>
          </w:p>
        </w:tc>
        <w:tc>
          <w:tcPr>
            <w:tcW w:type="dxa" w:w="1234"/>
          </w:tcPr>
          <w:p>
            <w:r>
              <w:t>needs_agreement</w:t>
            </w:r>
          </w:p>
        </w:tc>
        <w:tc>
          <w:tcPr>
            <w:tcW w:type="dxa" w:w="1234"/>
          </w:tcPr>
          <w:p>
            <w:r>
              <w:t>2026-04-03T07:58:54.751038+00:00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Ф7</w:t>
            </w:r>
          </w:p>
        </w:tc>
        <w:tc>
          <w:tcPr>
            <w:tcW w:type="dxa" w:w="1234"/>
          </w:tcPr>
          <w:p>
            <w:r>
              <w:t>T41</w:t>
            </w:r>
          </w:p>
        </w:tc>
        <w:tc>
          <w:tcPr>
            <w:tcW w:type="dxa" w:w="1234"/>
          </w:tcPr>
          <w:p>
            <w:r>
              <w:t>Critical CSS inline</w:t>
            </w:r>
          </w:p>
        </w:tc>
        <w:tc>
          <w:tcPr>
            <w:tcW w:type="dxa" w:w="1234"/>
          </w:tcPr>
          <w:p>
            <w:r>
              <w:t>medium</w:t>
            </w:r>
          </w:p>
        </w:tc>
        <w:tc>
          <w:tcPr>
            <w:tcW w:type="dxa" w:w="1234"/>
          </w:tcPr>
          <w:p>
            <w:r>
              <w:t>needs_agreement</w:t>
            </w:r>
          </w:p>
        </w:tc>
        <w:tc>
          <w:tcPr>
            <w:tcW w:type="dxa" w:w="1234"/>
          </w:tcPr>
          <w:p>
            <w:r>
              <w:t>2026-04-03T07:58:54.751415+00:00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Ф7</w:t>
            </w:r>
          </w:p>
        </w:tc>
        <w:tc>
          <w:tcPr>
            <w:tcW w:type="dxa" w:w="1234"/>
          </w:tcPr>
          <w:p>
            <w:r>
              <w:t>T59</w:t>
            </w:r>
          </w:p>
        </w:tc>
        <w:tc>
          <w:tcPr>
            <w:tcW w:type="dxa" w:w="1234"/>
          </w:tcPr>
          <w:p>
            <w:r>
              <w:t>Preload/prefetch стратегия</w:t>
            </w:r>
          </w:p>
        </w:tc>
        <w:tc>
          <w:tcPr>
            <w:tcW w:type="dxa" w:w="1234"/>
          </w:tcPr>
          <w:p>
            <w:r>
              <w:t>medium</w:t>
            </w:r>
          </w:p>
        </w:tc>
        <w:tc>
          <w:tcPr>
            <w:tcW w:type="dxa" w:w="1234"/>
          </w:tcPr>
          <w:p>
            <w:r>
              <w:t>needs_agreement</w:t>
            </w:r>
          </w:p>
        </w:tc>
        <w:tc>
          <w:tcPr>
            <w:tcW w:type="dxa" w:w="1234"/>
          </w:tcPr>
          <w:p>
            <w:r>
              <w:t>2026-04-03T07:58:54.751680+00:00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Ф8</w:t>
            </w:r>
          </w:p>
        </w:tc>
        <w:tc>
          <w:tcPr>
            <w:tcW w:type="dxa" w:w="1234"/>
          </w:tcPr>
          <w:p>
            <w:r>
              <w:t>T42</w:t>
            </w:r>
          </w:p>
        </w:tc>
        <w:tc>
          <w:tcPr>
            <w:tcW w:type="dxa" w:w="1234"/>
          </w:tcPr>
          <w:p>
            <w:r>
              <w:t>Google My Business оптимизация</w:t>
            </w:r>
          </w:p>
        </w:tc>
        <w:tc>
          <w:tcPr>
            <w:tcW w:type="dxa" w:w="1234"/>
          </w:tcPr>
          <w:p>
            <w:r>
              <w:t>high</w:t>
            </w:r>
          </w:p>
        </w:tc>
        <w:tc>
          <w:tcPr>
            <w:tcW w:type="dxa" w:w="1234"/>
          </w:tcPr>
          <w:p>
            <w:r>
              <w:t>needs_agreement</w:t>
            </w:r>
          </w:p>
        </w:tc>
        <w:tc>
          <w:tcPr>
            <w:tcW w:type="dxa" w:w="1234"/>
          </w:tcPr>
          <w:p>
            <w:r>
              <w:t>2026-04-03T07:58:54.751944+00:00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Ф8</w:t>
            </w:r>
          </w:p>
        </w:tc>
        <w:tc>
          <w:tcPr>
            <w:tcW w:type="dxa" w:w="1234"/>
          </w:tcPr>
          <w:p>
            <w:r>
              <w:t>T43</w:t>
            </w:r>
          </w:p>
        </w:tc>
        <w:tc>
          <w:tcPr>
            <w:tcW w:type="dxa" w:w="1234"/>
          </w:tcPr>
          <w:p>
            <w:r>
              <w:t>Яндекс Бизнес профиль</w:t>
            </w:r>
          </w:p>
        </w:tc>
        <w:tc>
          <w:tcPr>
            <w:tcW w:type="dxa" w:w="1234"/>
          </w:tcPr>
          <w:p>
            <w:r>
              <w:t>high</w:t>
            </w:r>
          </w:p>
        </w:tc>
        <w:tc>
          <w:tcPr>
            <w:tcW w:type="dxa" w:w="1234"/>
          </w:tcPr>
          <w:p>
            <w:r>
              <w:t>needs_agreement</w:t>
            </w:r>
          </w:p>
        </w:tc>
        <w:tc>
          <w:tcPr>
            <w:tcW w:type="dxa" w:w="1234"/>
          </w:tcPr>
          <w:p>
            <w:r>
              <w:t>2026-04-03T07:58:54.752209+00:00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Ф8</w:t>
            </w:r>
          </w:p>
        </w:tc>
        <w:tc>
          <w:tcPr>
            <w:tcW w:type="dxa" w:w="1234"/>
          </w:tcPr>
          <w:p>
            <w:r>
              <w:t>T44</w:t>
            </w:r>
          </w:p>
        </w:tc>
        <w:tc>
          <w:tcPr>
            <w:tcW w:type="dxa" w:w="1234"/>
          </w:tcPr>
          <w:p>
            <w:r>
              <w:t>NAP консистентность</w:t>
            </w:r>
          </w:p>
        </w:tc>
        <w:tc>
          <w:tcPr>
            <w:tcW w:type="dxa" w:w="1234"/>
          </w:tcPr>
          <w:p>
            <w:r>
              <w:t>medium</w:t>
            </w:r>
          </w:p>
        </w:tc>
        <w:tc>
          <w:tcPr>
            <w:tcW w:type="dxa" w:w="1234"/>
          </w:tcPr>
          <w:p>
            <w:r>
              <w:t>needs_agreement</w:t>
            </w:r>
          </w:p>
        </w:tc>
        <w:tc>
          <w:tcPr>
            <w:tcW w:type="dxa" w:w="1234"/>
          </w:tcPr>
          <w:p>
            <w:r>
              <w:t>2026-04-03T07:58:54.752480+00:00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Ф8</w:t>
            </w:r>
          </w:p>
        </w:tc>
        <w:tc>
          <w:tcPr>
            <w:tcW w:type="dxa" w:w="1234"/>
          </w:tcPr>
          <w:p>
            <w:r>
              <w:t>T45</w:t>
            </w:r>
          </w:p>
        </w:tc>
        <w:tc>
          <w:tcPr>
            <w:tcW w:type="dxa" w:w="1234"/>
          </w:tcPr>
          <w:p>
            <w:r>
              <w:t>Локальные ключевые слова</w:t>
            </w:r>
          </w:p>
        </w:tc>
        <w:tc>
          <w:tcPr>
            <w:tcW w:type="dxa" w:w="1234"/>
          </w:tcPr>
          <w:p>
            <w:r>
              <w:t>medium</w:t>
            </w:r>
          </w:p>
        </w:tc>
        <w:tc>
          <w:tcPr>
            <w:tcW w:type="dxa" w:w="1234"/>
          </w:tcPr>
          <w:p>
            <w:r>
              <w:t>needs_agreement</w:t>
            </w:r>
          </w:p>
        </w:tc>
        <w:tc>
          <w:tcPr>
            <w:tcW w:type="dxa" w:w="1234"/>
          </w:tcPr>
          <w:p>
            <w:r>
              <w:t>2026-04-03T07:58:54.752730+00:00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Ф8</w:t>
            </w:r>
          </w:p>
        </w:tc>
        <w:tc>
          <w:tcPr>
            <w:tcW w:type="dxa" w:w="1234"/>
          </w:tcPr>
          <w:p>
            <w:r>
              <w:t>T46</w:t>
            </w:r>
          </w:p>
        </w:tc>
        <w:tc>
          <w:tcPr>
            <w:tcW w:type="dxa" w:w="1234"/>
          </w:tcPr>
          <w:p>
            <w:r>
              <w:t>Отзывы и рейтинги</w:t>
            </w:r>
          </w:p>
        </w:tc>
        <w:tc>
          <w:tcPr>
            <w:tcW w:type="dxa" w:w="1234"/>
          </w:tcPr>
          <w:p>
            <w:r>
              <w:t>high</w:t>
            </w:r>
          </w:p>
        </w:tc>
        <w:tc>
          <w:tcPr>
            <w:tcW w:type="dxa" w:w="1234"/>
          </w:tcPr>
          <w:p>
            <w:r>
              <w:t>needs_agreement</w:t>
            </w:r>
          </w:p>
        </w:tc>
        <w:tc>
          <w:tcPr>
            <w:tcW w:type="dxa" w:w="1234"/>
          </w:tcPr>
          <w:p>
            <w:r>
              <w:t>2026-04-03T07:58:54.752977+00:00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Ф8</w:t>
            </w:r>
          </w:p>
        </w:tc>
        <w:tc>
          <w:tcPr>
            <w:tcW w:type="dxa" w:w="1234"/>
          </w:tcPr>
          <w:p>
            <w:r>
              <w:t>T47</w:t>
            </w:r>
          </w:p>
        </w:tc>
        <w:tc>
          <w:tcPr>
            <w:tcW w:type="dxa" w:w="1234"/>
          </w:tcPr>
          <w:p>
            <w:r>
              <w:t>Локальные каталоги размещение</w:t>
            </w:r>
          </w:p>
        </w:tc>
        <w:tc>
          <w:tcPr>
            <w:tcW w:type="dxa" w:w="1234"/>
          </w:tcPr>
          <w:p>
            <w:r>
              <w:t>medium</w:t>
            </w:r>
          </w:p>
        </w:tc>
        <w:tc>
          <w:tcPr>
            <w:tcW w:type="dxa" w:w="1234"/>
          </w:tcPr>
          <w:p>
            <w:r>
              <w:t>needs_agreement</w:t>
            </w:r>
          </w:p>
        </w:tc>
        <w:tc>
          <w:tcPr>
            <w:tcW w:type="dxa" w:w="1234"/>
          </w:tcPr>
          <w:p>
            <w:r>
              <w:t>2026-04-03T07:58:54.753223+00:00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Ф9</w:t>
            </w:r>
          </w:p>
        </w:tc>
        <w:tc>
          <w:tcPr>
            <w:tcW w:type="dxa" w:w="1234"/>
          </w:tcPr>
          <w:p>
            <w:r>
              <w:t>T48</w:t>
            </w:r>
          </w:p>
        </w:tc>
        <w:tc>
          <w:tcPr>
            <w:tcW w:type="dxa" w:w="1234"/>
          </w:tcPr>
          <w:p>
            <w:r>
              <w:t>FAQ секции на ключевых страницах</w:t>
            </w:r>
          </w:p>
        </w:tc>
        <w:tc>
          <w:tcPr>
            <w:tcW w:type="dxa" w:w="1234"/>
          </w:tcPr>
          <w:p>
            <w:r>
              <w:t>high</w:t>
            </w:r>
          </w:p>
        </w:tc>
        <w:tc>
          <w:tcPr>
            <w:tcW w:type="dxa" w:w="1234"/>
          </w:tcPr>
          <w:p>
            <w:r>
              <w:t>pending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Ф9</w:t>
            </w:r>
          </w:p>
        </w:tc>
        <w:tc>
          <w:tcPr>
            <w:tcW w:type="dxa" w:w="1234"/>
          </w:tcPr>
          <w:p>
            <w:r>
              <w:t>T49</w:t>
            </w:r>
          </w:p>
        </w:tc>
        <w:tc>
          <w:tcPr>
            <w:tcW w:type="dxa" w:w="1234"/>
          </w:tcPr>
          <w:p>
            <w:r>
              <w:t>Author attribution разметка</w:t>
            </w:r>
          </w:p>
        </w:tc>
        <w:tc>
          <w:tcPr>
            <w:tcW w:type="dxa" w:w="1234"/>
          </w:tcPr>
          <w:p>
            <w:r>
              <w:t>medium</w:t>
            </w:r>
          </w:p>
        </w:tc>
        <w:tc>
          <w:tcPr>
            <w:tcW w:type="dxa" w:w="1234"/>
          </w:tcPr>
          <w:p>
            <w:r>
              <w:t>pending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Ф9</w:t>
            </w:r>
          </w:p>
        </w:tc>
        <w:tc>
          <w:tcPr>
            <w:tcW w:type="dxa" w:w="1234"/>
          </w:tcPr>
          <w:p>
            <w:r>
              <w:t>T50</w:t>
            </w:r>
          </w:p>
        </w:tc>
        <w:tc>
          <w:tcPr>
            <w:tcW w:type="dxa" w:w="1234"/>
          </w:tcPr>
          <w:p>
            <w:r>
              <w:t>Answer-first структура текстов</w:t>
            </w:r>
          </w:p>
        </w:tc>
        <w:tc>
          <w:tcPr>
            <w:tcW w:type="dxa" w:w="1234"/>
          </w:tcPr>
          <w:p>
            <w:r>
              <w:t>high</w:t>
            </w:r>
          </w:p>
        </w:tc>
        <w:tc>
          <w:tcPr>
            <w:tcW w:type="dxa" w:w="1234"/>
          </w:tcPr>
          <w:p>
            <w:r>
              <w:t>pending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Ф9</w:t>
            </w:r>
          </w:p>
        </w:tc>
        <w:tc>
          <w:tcPr>
            <w:tcW w:type="dxa" w:w="1234"/>
          </w:tcPr>
          <w:p>
            <w:r>
              <w:t>T51</w:t>
            </w:r>
          </w:p>
        </w:tc>
        <w:tc>
          <w:tcPr>
            <w:tcW w:type="dxa" w:w="1234"/>
          </w:tcPr>
          <w:p>
            <w:r>
              <w:t>Chunkable content structure</w:t>
            </w:r>
          </w:p>
        </w:tc>
        <w:tc>
          <w:tcPr>
            <w:tcW w:type="dxa" w:w="1234"/>
          </w:tcPr>
          <w:p>
            <w:r>
              <w:t>medium</w:t>
            </w:r>
          </w:p>
        </w:tc>
        <w:tc>
          <w:tcPr>
            <w:tcW w:type="dxa" w:w="1234"/>
          </w:tcPr>
          <w:p>
            <w:r>
              <w:t>pending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Ф9</w:t>
            </w:r>
          </w:p>
        </w:tc>
        <w:tc>
          <w:tcPr>
            <w:tcW w:type="dxa" w:w="1234"/>
          </w:tcPr>
          <w:p>
            <w:r>
              <w:t>T52</w:t>
            </w:r>
          </w:p>
        </w:tc>
        <w:tc>
          <w:tcPr>
            <w:tcW w:type="dxa" w:w="1234"/>
          </w:tcPr>
          <w:p>
            <w:r>
              <w:t>Entity clarity разметка</w:t>
            </w:r>
          </w:p>
        </w:tc>
        <w:tc>
          <w:tcPr>
            <w:tcW w:type="dxa" w:w="1234"/>
          </w:tcPr>
          <w:p>
            <w:r>
              <w:t>medium</w:t>
            </w:r>
          </w:p>
        </w:tc>
        <w:tc>
          <w:tcPr>
            <w:tcW w:type="dxa" w:w="1234"/>
          </w:tcPr>
          <w:p>
            <w:r>
              <w:t>pending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